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mayflower    </w:t>
      </w:r>
      <w:r>
        <w:t xml:space="preserve">   wetus    </w:t>
      </w:r>
      <w:r>
        <w:t xml:space="preserve">   tradition    </w:t>
      </w:r>
      <w:r>
        <w:t xml:space="preserve">   harvest    </w:t>
      </w:r>
      <w:r>
        <w:t xml:space="preserve">   celebration    </w:t>
      </w:r>
      <w:r>
        <w:t xml:space="preserve">   Squanto    </w:t>
      </w:r>
      <w:r>
        <w:t xml:space="preserve">   prayer    </w:t>
      </w:r>
      <w:r>
        <w:t xml:space="preserve">   pilgrims    </w:t>
      </w:r>
      <w:r>
        <w:t xml:space="preserve">   dinner    </w:t>
      </w:r>
      <w:r>
        <w:t xml:space="preserve">   stuffing    </w:t>
      </w:r>
      <w:r>
        <w:t xml:space="preserve">   potatoes    </w:t>
      </w:r>
      <w:r>
        <w:t xml:space="preserve">   family    </w:t>
      </w:r>
      <w:r>
        <w:t xml:space="preserve">   gravy    </w:t>
      </w:r>
      <w:r>
        <w:t xml:space="preserve">   turkey    </w:t>
      </w:r>
      <w:r>
        <w:t xml:space="preserve">   indians    </w:t>
      </w:r>
      <w:r>
        <w:t xml:space="preserve">   pie    </w:t>
      </w:r>
      <w:r>
        <w:t xml:space="preserve">   thanks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2021-10-11T18:42:55Z</dcterms:created>
  <dcterms:modified xsi:type="dcterms:W3CDTF">2021-10-11T18:42:55Z</dcterms:modified>
</cp:coreProperties>
</file>