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pilgrims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Thanksgiving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pilgrims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 vegetable used in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 Thanksgiving is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Thanksgiving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 vegetable that the natives taught the pilgrims how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 normally watched after Thanksgiving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 eaten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holiday for giving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pie made with apples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2021-10-11T18:40:27Z</dcterms:created>
  <dcterms:modified xsi:type="dcterms:W3CDTF">2021-10-11T18:40:27Z</dcterms:modified>
</cp:coreProperties>
</file>