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Apple Cider    </w:t>
      </w:r>
      <w:r>
        <w:t xml:space="preserve">   Apple Pie    </w:t>
      </w:r>
      <w:r>
        <w:t xml:space="preserve">   Autumn    </w:t>
      </w:r>
      <w:r>
        <w:t xml:space="preserve">   Bread    </w:t>
      </w:r>
      <w:r>
        <w:t xml:space="preserve">   Celebrate    </w:t>
      </w:r>
      <w:r>
        <w:t xml:space="preserve">   Corn    </w:t>
      </w:r>
      <w:r>
        <w:t xml:space="preserve">   Cornucopia    </w:t>
      </w:r>
      <w:r>
        <w:t xml:space="preserve">   Cranberries    </w:t>
      </w:r>
      <w:r>
        <w:t xml:space="preserve">   Cranberry Sauce    </w:t>
      </w:r>
      <w:r>
        <w:t xml:space="preserve">   Fall    </w:t>
      </w:r>
      <w:r>
        <w:t xml:space="preserve">   Family    </w:t>
      </w:r>
      <w:r>
        <w:t xml:space="preserve">   Feast    </w:t>
      </w:r>
      <w:r>
        <w:t xml:space="preserve">   Food    </w:t>
      </w:r>
      <w:r>
        <w:t xml:space="preserve">   Gravy    </w:t>
      </w:r>
      <w:r>
        <w:t xml:space="preserve">   Ham    </w:t>
      </w:r>
      <w:r>
        <w:t xml:space="preserve">   Harvest    </w:t>
      </w:r>
      <w:r>
        <w:t xml:space="preserve">   Holiday    </w:t>
      </w:r>
      <w:r>
        <w:t xml:space="preserve">   Mashed Potatoes    </w:t>
      </w:r>
      <w:r>
        <w:t xml:space="preserve">   Mayflower    </w:t>
      </w:r>
      <w:r>
        <w:t xml:space="preserve">   Native Americans    </w:t>
      </w:r>
      <w:r>
        <w:t xml:space="preserve">   November    </w:t>
      </w:r>
      <w:r>
        <w:t xml:space="preserve">   Pilgrim    </w:t>
      </w:r>
      <w:r>
        <w:t xml:space="preserve">   Pumpkin Pie    </w:t>
      </w:r>
      <w:r>
        <w:t xml:space="preserve">   Pumpkins    </w:t>
      </w:r>
      <w:r>
        <w:t xml:space="preserve">   Squash    </w:t>
      </w:r>
      <w:r>
        <w:t xml:space="preserve">   Stuffing    </w:t>
      </w:r>
      <w:r>
        <w:t xml:space="preserve">   Sweet Potatoes    </w:t>
      </w:r>
      <w:r>
        <w:t xml:space="preserve">   Thankful    </w:t>
      </w:r>
      <w:r>
        <w:t xml:space="preserve">   Thanksgiving    </w:t>
      </w:r>
      <w:r>
        <w:t xml:space="preserve">   Together    </w:t>
      </w:r>
      <w:r>
        <w:t xml:space="preserve">   Tradition    </w:t>
      </w:r>
      <w:r>
        <w:t xml:space="preserve">   Turkey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2021-10-11T18:43:00Z</dcterms:created>
  <dcterms:modified xsi:type="dcterms:W3CDTF">2021-10-11T18:43:00Z</dcterms:modified>
</cp:coreProperties>
</file>