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BEANS    </w:t>
      </w:r>
      <w:r>
        <w:t xml:space="preserve">   BUTTER    </w:t>
      </w:r>
      <w:r>
        <w:t xml:space="preserve">   CORN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FORK    </w:t>
      </w:r>
      <w:r>
        <w:t xml:space="preserve">   KNIFE    </w:t>
      </w:r>
      <w:r>
        <w:t xml:space="preserve">   PIE    </w:t>
      </w:r>
      <w:r>
        <w:t xml:space="preserve">   PLATE    </w:t>
      </w:r>
      <w:r>
        <w:t xml:space="preserve">   POTATO    </w:t>
      </w:r>
      <w:r>
        <w:t xml:space="preserve">   ROLL    </w:t>
      </w:r>
      <w:r>
        <w:t xml:space="preserve">   THANK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2021-10-11T18:43:03Z</dcterms:created>
  <dcterms:modified xsi:type="dcterms:W3CDTF">2021-10-11T18:43:03Z</dcterms:modified>
</cp:coreProperties>
</file>