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KRTEUY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IRLIGPSM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CAEYRBNRR SECAU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NTGIFUSF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TEWES TTOAOP PEI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KUNPISMP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IAIPRCOOCN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NOCR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ASOCLRDL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NASREIBSNTG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DINNRE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ARSETVH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KHCATYSA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FWOYEARLM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LMFYAI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2021-10-11T18:40:48Z</dcterms:created>
  <dcterms:modified xsi:type="dcterms:W3CDTF">2021-10-11T18:40:48Z</dcterms:modified>
</cp:coreProperties>
</file>