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gravy    </w:t>
      </w:r>
      <w:r>
        <w:t xml:space="preserve">   football game    </w:t>
      </w:r>
      <w:r>
        <w:t xml:space="preserve">   pumpkin pie    </w:t>
      </w:r>
      <w:r>
        <w:t xml:space="preserve">   sweet potato    </w:t>
      </w:r>
      <w:r>
        <w:t xml:space="preserve">   deviled eggs    </w:t>
      </w:r>
      <w:r>
        <w:t xml:space="preserve">   Thanksgiving    </w:t>
      </w:r>
      <w:r>
        <w:t xml:space="preserve">   dressing    </w:t>
      </w:r>
      <w:r>
        <w:t xml:space="preserve">   macaroni and cheese    </w:t>
      </w:r>
      <w:r>
        <w:t xml:space="preserve">   ham    </w:t>
      </w:r>
      <w:r>
        <w:t xml:space="preserve">   mashed potatoes    </w:t>
      </w:r>
      <w:r>
        <w:t xml:space="preserve">   green beans    </w:t>
      </w:r>
      <w:r>
        <w:t xml:space="preserve">   vacation time    </w:t>
      </w:r>
      <w:r>
        <w:t xml:space="preserve">   thanks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2021-10-11T18:43:08Z</dcterms:created>
  <dcterms:modified xsi:type="dcterms:W3CDTF">2021-10-11T18:43:08Z</dcterms:modified>
</cp:coreProperties>
</file>