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pie    </w:t>
      </w:r>
      <w:r>
        <w:t xml:space="preserve">   ham    </w:t>
      </w:r>
      <w:r>
        <w:t xml:space="preserve">   vacation    </w:t>
      </w:r>
      <w:r>
        <w:t xml:space="preserve">   travel    </w:t>
      </w:r>
      <w:r>
        <w:t xml:space="preserve">   cornucopia    </w:t>
      </w:r>
      <w:r>
        <w:t xml:space="preserve">   mayflower    </w:t>
      </w:r>
      <w:r>
        <w:t xml:space="preserve">   indians    </w:t>
      </w:r>
      <w:r>
        <w:t xml:space="preserve">   squanto    </w:t>
      </w:r>
      <w:r>
        <w:t xml:space="preserve">   farming    </w:t>
      </w:r>
      <w:r>
        <w:t xml:space="preserve">   potato    </w:t>
      </w:r>
      <w:r>
        <w:t xml:space="preserve">   blessings    </w:t>
      </w:r>
      <w:r>
        <w:t xml:space="preserve">   family    </w:t>
      </w:r>
      <w:r>
        <w:t xml:space="preserve">   freedom    </w:t>
      </w:r>
      <w:r>
        <w:t xml:space="preserve">   england    </w:t>
      </w:r>
      <w:r>
        <w:t xml:space="preserve">   massachusetts    </w:t>
      </w:r>
      <w:r>
        <w:t xml:space="preserve">   cranberry    </w:t>
      </w:r>
      <w:r>
        <w:t xml:space="preserve">   turkey    </w:t>
      </w:r>
      <w:r>
        <w:t xml:space="preserve">   plymouth    </w:t>
      </w:r>
      <w:r>
        <w:t xml:space="preserve">   pilgrims    </w:t>
      </w:r>
      <w:r>
        <w:t xml:space="preserve">   feast    </w:t>
      </w:r>
      <w:r>
        <w:t xml:space="preserve">   november    </w:t>
      </w:r>
      <w:r>
        <w:t xml:space="preserve">   holiday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2021-10-11T18:41:10Z</dcterms:created>
  <dcterms:modified xsi:type="dcterms:W3CDTF">2021-10-11T18:41:10Z</dcterms:modified>
</cp:coreProperties>
</file>