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that grows in bogs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 orange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of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Wampanoag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Wampanoag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banquet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2021-10-11T18:40:32Z</dcterms:created>
  <dcterms:modified xsi:type="dcterms:W3CDTF">2021-10-11T18:40:32Z</dcterms:modified>
</cp:coreProperties>
</file>