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Church    </w:t>
      </w:r>
      <w:r>
        <w:t xml:space="preserve">   Family    </w:t>
      </w:r>
      <w:r>
        <w:t xml:space="preserve">   Feast    </w:t>
      </w:r>
      <w:r>
        <w:t xml:space="preserve">   Gathering    </w:t>
      </w:r>
      <w:r>
        <w:t xml:space="preserve">   God    </w:t>
      </w:r>
      <w:r>
        <w:t xml:space="preserve">   Love    </w:t>
      </w:r>
      <w:r>
        <w:t xml:space="preserve">   Meal    </w:t>
      </w:r>
      <w:r>
        <w:t xml:space="preserve">   Prayer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2021-10-11T18:41:13Z</dcterms:created>
  <dcterms:modified xsi:type="dcterms:W3CDTF">2021-10-11T18:41:13Z</dcterms:modified>
</cp:coreProperties>
</file>