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homemade baked beans    </w:t>
      </w:r>
      <w:r>
        <w:t xml:space="preserve">   baked beans    </w:t>
      </w:r>
      <w:r>
        <w:t xml:space="preserve">   grean bean casserole    </w:t>
      </w:r>
      <w:r>
        <w:t xml:space="preserve">   corn    </w:t>
      </w:r>
      <w:r>
        <w:t xml:space="preserve">   green beans    </w:t>
      </w:r>
      <w:r>
        <w:t xml:space="preserve">   mashed potatoes    </w:t>
      </w:r>
      <w:r>
        <w:t xml:space="preserve">   Sweet Potatoes    </w:t>
      </w:r>
      <w:r>
        <w:t xml:space="preserve">   ham    </w:t>
      </w:r>
      <w:r>
        <w:t xml:space="preserve">   turkey    </w:t>
      </w:r>
      <w:r>
        <w:t xml:space="preserve">   Raspberry pie    </w:t>
      </w:r>
      <w:r>
        <w:t xml:space="preserve">   pie    </w:t>
      </w:r>
      <w:r>
        <w:t xml:space="preserve">   dinner rolls    </w:t>
      </w:r>
      <w:r>
        <w:t xml:space="preserve">   pumpkin pie    </w:t>
      </w:r>
      <w:r>
        <w:t xml:space="preserve">   apple pie    </w:t>
      </w:r>
      <w:r>
        <w:t xml:space="preserve">   squash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2021-10-11T18:41:15Z</dcterms:created>
  <dcterms:modified xsi:type="dcterms:W3CDTF">2021-10-11T18:41:15Z</dcterms:modified>
</cp:coreProperties>
</file>