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SALVATION    </w:t>
      </w:r>
      <w:r>
        <w:t xml:space="preserve">   CROSS    </w:t>
      </w:r>
      <w:r>
        <w:t xml:space="preserve">   FELLOWSHIP    </w:t>
      </w:r>
      <w:r>
        <w:t xml:space="preserve">   JOY    </w:t>
      </w:r>
      <w:r>
        <w:t xml:space="preserve">   HUMILTY    </w:t>
      </w:r>
      <w:r>
        <w:t xml:space="preserve">   FAITH    </w:t>
      </w:r>
      <w:r>
        <w:t xml:space="preserve">   LOVE    </w:t>
      </w:r>
      <w:r>
        <w:t xml:space="preserve">   CELEBRATION    </w:t>
      </w:r>
      <w:r>
        <w:t xml:space="preserve">   FRIENDS    </w:t>
      </w:r>
      <w:r>
        <w:t xml:space="preserve">   CHURCH    </w:t>
      </w:r>
      <w:r>
        <w:t xml:space="preserve">   FAMILY    </w:t>
      </w:r>
      <w:r>
        <w:t xml:space="preserve">   JESUS    </w:t>
      </w:r>
      <w:r>
        <w:t xml:space="preserve">   GOD    </w:t>
      </w:r>
      <w:r>
        <w:t xml:space="preserve">   GRATITUDE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2021-10-11T18:41:21Z</dcterms:created>
  <dcterms:modified xsi:type="dcterms:W3CDTF">2021-10-11T18:41:21Z</dcterms:modified>
</cp:coreProperties>
</file>