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Feast    </w:t>
      </w:r>
      <w:r>
        <w:t xml:space="preserve">   Gathering    </w:t>
      </w:r>
      <w:r>
        <w:t xml:space="preserve">   GreenBeanCasserole    </w:t>
      </w:r>
      <w:r>
        <w:t xml:space="preserve">   Harvest    </w:t>
      </w:r>
      <w:r>
        <w:t xml:space="preserve">   November    </w:t>
      </w:r>
      <w:r>
        <w:t xml:space="preserve">   Gobble    </w:t>
      </w:r>
      <w:r>
        <w:t xml:space="preserve">   Corn    </w:t>
      </w:r>
      <w:r>
        <w:t xml:space="preserve">   Leftovers    </w:t>
      </w:r>
      <w:r>
        <w:t xml:space="preserve">   Love    </w:t>
      </w:r>
      <w:r>
        <w:t xml:space="preserve">   Indians    </w:t>
      </w:r>
      <w:r>
        <w:t xml:space="preserve">   MashedPotatoes    </w:t>
      </w:r>
      <w:r>
        <w:t xml:space="preserve">   Yams    </w:t>
      </w:r>
      <w:r>
        <w:t xml:space="preserve">   Gravy    </w:t>
      </w:r>
      <w:r>
        <w:t xml:space="preserve">   Holiday    </w:t>
      </w:r>
      <w:r>
        <w:t xml:space="preserve">   Family    </w:t>
      </w:r>
      <w:r>
        <w:t xml:space="preserve">   PumpkinPie    </w:t>
      </w:r>
      <w:r>
        <w:t xml:space="preserve">   SweetPotatoes    </w:t>
      </w:r>
      <w:r>
        <w:t xml:space="preserve">   CranberrySauce    </w:t>
      </w:r>
      <w:r>
        <w:t xml:space="preserve">   Pilgrims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2021-10-11T18:40:34Z</dcterms:created>
  <dcterms:modified xsi:type="dcterms:W3CDTF">2021-10-11T18:40:34Z</dcterms:modified>
</cp:coreProperties>
</file>