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cranberry sauce    </w:t>
      </w:r>
      <w:r>
        <w:t xml:space="preserve">   settlers    </w:t>
      </w:r>
      <w:r>
        <w:t xml:space="preserve">   squanto    </w:t>
      </w:r>
      <w:r>
        <w:t xml:space="preserve">   corn    </w:t>
      </w:r>
      <w:r>
        <w:t xml:space="preserve">   potato    </w:t>
      </w:r>
      <w:r>
        <w:t xml:space="preserve">   stuffing    </w:t>
      </w:r>
      <w:r>
        <w:t xml:space="preserve">   harvest    </w:t>
      </w:r>
      <w:r>
        <w:t xml:space="preserve">   cornucopia    </w:t>
      </w:r>
      <w:r>
        <w:t xml:space="preserve">   football    </w:t>
      </w:r>
      <w:r>
        <w:t xml:space="preserve">   wishbone    </w:t>
      </w:r>
      <w:r>
        <w:t xml:space="preserve">   tradition    </w:t>
      </w:r>
      <w:r>
        <w:t xml:space="preserve">   colonists    </w:t>
      </w:r>
      <w:r>
        <w:t xml:space="preserve">   family    </w:t>
      </w:r>
      <w:r>
        <w:t xml:space="preserve">   america    </w:t>
      </w:r>
      <w:r>
        <w:t xml:space="preserve">   holiday    </w:t>
      </w:r>
      <w:r>
        <w:t xml:space="preserve">   thursday    </w:t>
      </w:r>
      <w:r>
        <w:t xml:space="preserve">   turkey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2021-10-11T18:41:23Z</dcterms:created>
  <dcterms:modified xsi:type="dcterms:W3CDTF">2021-10-11T18:41:23Z</dcterms:modified>
</cp:coreProperties>
</file>