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left overs    </w:t>
      </w:r>
      <w:r>
        <w:t xml:space="preserve">   parade    </w:t>
      </w:r>
      <w:r>
        <w:t xml:space="preserve">   food    </w:t>
      </w:r>
      <w:r>
        <w:t xml:space="preserve">   mayflower    </w:t>
      </w:r>
      <w:r>
        <w:t xml:space="preserve">   squash    </w:t>
      </w:r>
      <w:r>
        <w:t xml:space="preserve">   wishbone    </w:t>
      </w:r>
      <w:r>
        <w:t xml:space="preserve">   stuffing    </w:t>
      </w:r>
      <w:r>
        <w:t xml:space="preserve">   rolls    </w:t>
      </w:r>
      <w:r>
        <w:t xml:space="preserve">   pumpkin pie    </w:t>
      </w:r>
      <w:r>
        <w:t xml:space="preserve">   pumpkin    </w:t>
      </w:r>
      <w:r>
        <w:t xml:space="preserve">   pilgrams    </w:t>
      </w:r>
      <w:r>
        <w:t xml:space="preserve">   pie    </w:t>
      </w:r>
      <w:r>
        <w:t xml:space="preserve">   pecan pie    </w:t>
      </w:r>
      <w:r>
        <w:t xml:space="preserve">   party    </w:t>
      </w:r>
      <w:r>
        <w:t xml:space="preserve">   nap    </w:t>
      </w:r>
      <w:r>
        <w:t xml:space="preserve">   sweet potatoes    </w:t>
      </w:r>
      <w:r>
        <w:t xml:space="preserve">   mashed potatoes    </w:t>
      </w:r>
      <w:r>
        <w:t xml:space="preserve">   light meat    </w:t>
      </w:r>
      <w:r>
        <w:t xml:space="preserve">   leaves    </w:t>
      </w:r>
      <w:r>
        <w:t xml:space="preserve">   indians    </w:t>
      </w:r>
      <w:r>
        <w:t xml:space="preserve">   ham    </w:t>
      </w:r>
      <w:r>
        <w:t xml:space="preserve">   green beans    </w:t>
      </w:r>
      <w:r>
        <w:t xml:space="preserve">   gravy    </w:t>
      </w:r>
      <w:r>
        <w:t xml:space="preserve">   grateful    </w:t>
      </w:r>
      <w:r>
        <w:t xml:space="preserve">   Football    </w:t>
      </w:r>
      <w:r>
        <w:t xml:space="preserve">   dark meat    </w:t>
      </w:r>
      <w:r>
        <w:t xml:space="preserve">   cream pie    </w:t>
      </w:r>
      <w:r>
        <w:t xml:space="preserve">   cranberry sauce    </w:t>
      </w:r>
      <w:r>
        <w:t xml:space="preserve">   corn    </w:t>
      </w:r>
      <w:r>
        <w:t xml:space="preserve">   Apple pie    </w:t>
      </w:r>
      <w:r>
        <w:t xml:space="preserve">   Family    </w:t>
      </w:r>
      <w:r>
        <w:t xml:space="preserve">   Turkey    </w:t>
      </w:r>
      <w:r>
        <w:t xml:space="preserve">   Dinner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2021-10-11T18:41:25Z</dcterms:created>
  <dcterms:modified xsi:type="dcterms:W3CDTF">2021-10-11T18:41:25Z</dcterms:modified>
</cp:coreProperties>
</file>