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Turkey    </w:t>
      </w:r>
      <w:r>
        <w:t xml:space="preserve">   Tradition    </w:t>
      </w:r>
      <w:r>
        <w:t xml:space="preserve">   Thursday    </w:t>
      </w:r>
      <w:r>
        <w:t xml:space="preserve">   Table    </w:t>
      </w:r>
      <w:r>
        <w:t xml:space="preserve">   Sharing    </w:t>
      </w:r>
      <w:r>
        <w:t xml:space="preserve">   Pumpkin    </w:t>
      </w:r>
      <w:r>
        <w:t xml:space="preserve">   Prayers    </w:t>
      </w:r>
      <w:r>
        <w:t xml:space="preserve">   Praise    </w:t>
      </w:r>
      <w:r>
        <w:t xml:space="preserve">   Pie    </w:t>
      </w:r>
      <w:r>
        <w:t xml:space="preserve">   Parade    </w:t>
      </w:r>
      <w:r>
        <w:t xml:space="preserve">   November    </w:t>
      </w:r>
      <w:r>
        <w:t xml:space="preserve">   Nap    </w:t>
      </w:r>
      <w:r>
        <w:t xml:space="preserve">   Love    </w:t>
      </w:r>
      <w:r>
        <w:t xml:space="preserve">   Leftovers    </w:t>
      </w:r>
      <w:r>
        <w:t xml:space="preserve">   Laughter    </w:t>
      </w:r>
      <w:r>
        <w:t xml:space="preserve">   Jesus    </w:t>
      </w:r>
      <w:r>
        <w:t xml:space="preserve">   Harvest    </w:t>
      </w:r>
      <w:r>
        <w:t xml:space="preserve">   Gravy    </w:t>
      </w:r>
      <w:r>
        <w:t xml:space="preserve">   Gratitude    </w:t>
      </w:r>
      <w:r>
        <w:t xml:space="preserve">   God    </w:t>
      </w:r>
      <w:r>
        <w:t xml:space="preserve">   Gobble    </w:t>
      </w:r>
      <w:r>
        <w:t xml:space="preserve">   Giving    </w:t>
      </w:r>
      <w:r>
        <w:t xml:space="preserve">   Gathering    </w:t>
      </w:r>
      <w:r>
        <w:t xml:space="preserve">   Friends    </w:t>
      </w:r>
      <w:r>
        <w:t xml:space="preserve">   Fellowship    </w:t>
      </w:r>
      <w:r>
        <w:t xml:space="preserve">   Feast    </w:t>
      </w:r>
      <w:r>
        <w:t xml:space="preserve">   Church    </w:t>
      </w:r>
      <w:r>
        <w:t xml:space="preserve">   Christian    </w:t>
      </w:r>
      <w:r>
        <w:t xml:space="preserve">   Christ    </w:t>
      </w:r>
      <w:r>
        <w:t xml:space="preserve">   Blessings    </w:t>
      </w:r>
      <w:r>
        <w:t xml:space="preserve">   Bake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2021-10-11T18:41:31Z</dcterms:created>
  <dcterms:modified xsi:type="dcterms:W3CDTF">2021-10-11T18:41:31Z</dcterms:modified>
</cp:coreProperties>
</file>