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football    </w:t>
      </w:r>
      <w:r>
        <w:t xml:space="preserve">   family    </w:t>
      </w:r>
      <w:r>
        <w:t xml:space="preserve">   stuffing    </w:t>
      </w:r>
      <w:r>
        <w:t xml:space="preserve">   mashedpotatoes    </w:t>
      </w:r>
      <w:r>
        <w:t xml:space="preserve">   sweet potato    </w:t>
      </w:r>
      <w:r>
        <w:t xml:space="preserve">   corn    </w:t>
      </w:r>
      <w:r>
        <w:t xml:space="preserve">   pilgrims    </w:t>
      </w:r>
      <w:r>
        <w:t xml:space="preserve">   pie    </w:t>
      </w:r>
      <w:r>
        <w:t xml:space="preserve">   thankful    </w:t>
      </w:r>
      <w:r>
        <w:t xml:space="preserve">   turkey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2021-10-11T18:41:36Z</dcterms:created>
  <dcterms:modified xsi:type="dcterms:W3CDTF">2021-10-11T18:41:36Z</dcterms:modified>
</cp:coreProperties>
</file>