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Native American tribe who the Pilgrims shared their meal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bird traditionally eaten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Thanksgiving feast was to celebrate the first___________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sometimes get sleepy after eating turkey because of an amino acid called________________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in America like Thanksgiving because its a ___________________from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traditional pie eaten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America Thanksgiving is celebrated on the 4th_______________of November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early settlers who celebrated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Thanksgiving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Pilgrims shared their meal with__________________________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gather together for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Thanksgiving family &amp; friends sometimes think about what they are _________________for.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Turkey    </w:t>
      </w:r>
      <w:r>
        <w:t xml:space="preserve">   November    </w:t>
      </w:r>
      <w:r>
        <w:t xml:space="preserve">   Pilgrims    </w:t>
      </w:r>
      <w:r>
        <w:t xml:space="preserve">   harvest    </w:t>
      </w:r>
      <w:r>
        <w:t xml:space="preserve">   Native Americans    </w:t>
      </w:r>
      <w:r>
        <w:t xml:space="preserve">   Wampanoag    </w:t>
      </w:r>
      <w:r>
        <w:t xml:space="preserve">   pumpkin    </w:t>
      </w:r>
      <w:r>
        <w:t xml:space="preserve">   Thursday    </w:t>
      </w:r>
      <w:r>
        <w:t xml:space="preserve">   thankful    </w:t>
      </w:r>
      <w:r>
        <w:t xml:space="preserve">   tryptophan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2021-10-11T18:40:38Z</dcterms:created>
  <dcterms:modified xsi:type="dcterms:W3CDTF">2021-10-11T18:40:38Z</dcterms:modified>
</cp:coreProperties>
</file>