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school    </w:t>
      </w:r>
      <w:r>
        <w:t xml:space="preserve">   holiday    </w:t>
      </w:r>
      <w:r>
        <w:t xml:space="preserve">   barbecue    </w:t>
      </w:r>
      <w:r>
        <w:t xml:space="preserve">   autumn    </w:t>
      </w:r>
      <w:r>
        <w:t xml:space="preserve">   pumpkin pie    </w:t>
      </w:r>
      <w:r>
        <w:t xml:space="preserve">   friends    </w:t>
      </w:r>
      <w:r>
        <w:t xml:space="preserve">   family    </w:t>
      </w:r>
      <w:r>
        <w:t xml:space="preserve">   dinner    </w:t>
      </w:r>
      <w:r>
        <w:t xml:space="preserve">   food    </w:t>
      </w:r>
      <w:r>
        <w:t xml:space="preserve">   stuffing    </w:t>
      </w:r>
      <w:r>
        <w:t xml:space="preserve">   sweet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2021-10-11T18:41:41Z</dcterms:created>
  <dcterms:modified xsi:type="dcterms:W3CDTF">2021-10-11T18:41:41Z</dcterms:modified>
</cp:coreProperties>
</file>