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Bake    </w:t>
      </w:r>
      <w:r>
        <w:t xml:space="preserve">   Cheese    </w:t>
      </w:r>
      <w:r>
        <w:t xml:space="preserve">   Cool Whip    </w:t>
      </w:r>
      <w:r>
        <w:t xml:space="preserve">   Crackers    </w:t>
      </w:r>
      <w:r>
        <w:t xml:space="preserve">   Desert    </w:t>
      </w:r>
      <w:r>
        <w:t xml:space="preserve">   Deviled Eggs    </w:t>
      </w:r>
      <w:r>
        <w:t xml:space="preserve">   Dinner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Gravy    </w:t>
      </w:r>
      <w:r>
        <w:t xml:space="preserve">   Little Smokies    </w:t>
      </w:r>
      <w:r>
        <w:t xml:space="preserve">   Macys Parade    </w:t>
      </w:r>
      <w:r>
        <w:t xml:space="preserve">   Mashed Potatoes    </w:t>
      </w:r>
      <w:r>
        <w:t xml:space="preserve">   November    </w:t>
      </w:r>
      <w:r>
        <w:t xml:space="preserve">   Olives    </w:t>
      </w:r>
      <w:r>
        <w:t xml:space="preserve">   Pumpkin Pie    </w:t>
      </w:r>
      <w:r>
        <w:t xml:space="preserve">   Rolls    </w:t>
      </w:r>
      <w:r>
        <w:t xml:space="preserve">   Stuffing    </w:t>
      </w:r>
      <w:r>
        <w:t xml:space="preserve">   Sweet Pickles    </w:t>
      </w:r>
      <w:r>
        <w:t xml:space="preserve">   Thursday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2021-10-11T18:42:00Z</dcterms:created>
  <dcterms:modified xsi:type="dcterms:W3CDTF">2021-10-11T18:42:00Z</dcterms:modified>
</cp:coreProperties>
</file>