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Pilgrims originally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usually have this on Thanksgiving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Pilgrims likely ate this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Indian who first greeted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gun carried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escape religious persecution, the Pilgrims went here for several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chief who came to Thanksgiving dinner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ship carrying the Pilgrims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England, the Pilgrims were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captian who accompanied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Indians bring to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Pilgrims landed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Governor of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Indian had been captured as a slave and taken to Spain, later going to England and learning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2021-10-11T18:40:48Z</dcterms:created>
  <dcterms:modified xsi:type="dcterms:W3CDTF">2021-10-11T18:40:48Z</dcterms:modified>
</cp:coreProperties>
</file>