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melted butter    </w:t>
      </w:r>
      <w:r>
        <w:t xml:space="preserve">   dinner rolls    </w:t>
      </w:r>
      <w:r>
        <w:t xml:space="preserve">   good food    </w:t>
      </w:r>
      <w:r>
        <w:t xml:space="preserve">   peas    </w:t>
      </w:r>
      <w:r>
        <w:t xml:space="preserve">   corn    </w:t>
      </w:r>
      <w:r>
        <w:t xml:space="preserve">   blue skies    </w:t>
      </w:r>
      <w:r>
        <w:t xml:space="preserve">   crisp air    </w:t>
      </w:r>
      <w:r>
        <w:t xml:space="preserve">   no work    </w:t>
      </w:r>
      <w:r>
        <w:t xml:space="preserve">   black friday    </w:t>
      </w:r>
      <w:r>
        <w:t xml:space="preserve">   hot chocolate    </w:t>
      </w:r>
      <w:r>
        <w:t xml:space="preserve">   pecan pie    </w:t>
      </w:r>
      <w:r>
        <w:t xml:space="preserve">   falling leaves    </w:t>
      </w:r>
      <w:r>
        <w:t xml:space="preserve">   blessings    </w:t>
      </w:r>
      <w:r>
        <w:t xml:space="preserve">   thankful    </w:t>
      </w:r>
      <w:r>
        <w:t xml:space="preserve">   family    </w:t>
      </w:r>
      <w:r>
        <w:t xml:space="preserve">   nap time    </w:t>
      </w:r>
      <w:r>
        <w:t xml:space="preserve">   whipped cream    </w:t>
      </w:r>
      <w:r>
        <w:t xml:space="preserve">   gravy    </w:t>
      </w:r>
      <w:r>
        <w:t xml:space="preserve">   football    </w:t>
      </w:r>
      <w:r>
        <w:t xml:space="preserve">   cornbread    </w:t>
      </w:r>
      <w:r>
        <w:t xml:space="preserve">   green bean casserole    </w:t>
      </w:r>
      <w:r>
        <w:t xml:space="preserve">   pumpkin pie    </w:t>
      </w:r>
      <w:r>
        <w:t xml:space="preserve">   sweet potatoes    </w:t>
      </w:r>
      <w:r>
        <w:t xml:space="preserve">   mashed potatoes    </w:t>
      </w:r>
      <w:r>
        <w:t xml:space="preserve">   pilgrams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2021-10-11T18:42:02Z</dcterms:created>
  <dcterms:modified xsi:type="dcterms:W3CDTF">2021-10-11T18:42:02Z</dcterms:modified>
</cp:coreProperties>
</file>