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prayers    </w:t>
      </w:r>
      <w:r>
        <w:t xml:space="preserve">   pie    </w:t>
      </w:r>
      <w:r>
        <w:t xml:space="preserve">   pumpkin    </w:t>
      </w:r>
      <w:r>
        <w:t xml:space="preserve">   fruit    </w:t>
      </w:r>
      <w:r>
        <w:t xml:space="preserve">   gobblegobble    </w:t>
      </w:r>
      <w:r>
        <w:t xml:space="preserve">   Jesus    </w:t>
      </w:r>
      <w:r>
        <w:t xml:space="preserve">   giving    </w:t>
      </w:r>
      <w:r>
        <w:t xml:space="preserve">   together    </w:t>
      </w:r>
      <w:r>
        <w:t xml:space="preserve">   feast    </w:t>
      </w:r>
      <w:r>
        <w:t xml:space="preserve">   Thankful    </w:t>
      </w:r>
      <w:r>
        <w:t xml:space="preserve">   Faith    </w:t>
      </w:r>
      <w:r>
        <w:t xml:space="preserve">   Ham    </w:t>
      </w:r>
      <w:r>
        <w:t xml:space="preserve">   Love    </w:t>
      </w:r>
      <w:r>
        <w:t xml:space="preserve">   Blessings    </w:t>
      </w:r>
      <w:r>
        <w:t xml:space="preserve">   family    </w:t>
      </w:r>
      <w:r>
        <w:t xml:space="preserve">   rolls    </w:t>
      </w:r>
      <w:r>
        <w:t xml:space="preserve">   sweetpotatos    </w:t>
      </w:r>
      <w:r>
        <w:t xml:space="preserve">   greenbeans    </w:t>
      </w:r>
      <w:r>
        <w:t xml:space="preserve">   cranberries    </w:t>
      </w:r>
      <w:r>
        <w:t xml:space="preserve">   Dressing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2021-10-11T18:42:05Z</dcterms:created>
  <dcterms:modified xsi:type="dcterms:W3CDTF">2021-10-11T18:42:05Z</dcterms:modified>
</cp:coreProperties>
</file>