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Cooking    </w:t>
      </w:r>
      <w:r>
        <w:t xml:space="preserve">   Dessert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Friends    </w:t>
      </w:r>
      <w:r>
        <w:t xml:space="preserve">   Games    </w:t>
      </w:r>
      <w:r>
        <w:t xml:space="preserve">   Ham    </w:t>
      </w:r>
      <w:r>
        <w:t xml:space="preserve">   November    </w:t>
      </w:r>
      <w:r>
        <w:t xml:space="preserve">   Pilgrims    </w:t>
      </w:r>
      <w:r>
        <w:t xml:space="preserve">   Pumpkin Pie    </w:t>
      </w:r>
      <w:r>
        <w:t xml:space="preserve">   Stuffing    </w:t>
      </w:r>
      <w:r>
        <w:t xml:space="preserve">   Thankfullness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2021-10-11T18:42:08Z</dcterms:created>
  <dcterms:modified xsi:type="dcterms:W3CDTF">2021-10-11T18:42:08Z</dcterms:modified>
</cp:coreProperties>
</file>