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NGSIBLSSE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HIKIVNSAGTGN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IVNIGG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AHNKST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ECLAERTEB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UYREKT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GRNSSDEI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MAH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RSLIENGTTCIH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ENGSRE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MAYS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KCEAS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IEPS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XEAELDANR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blessings    </w:t>
      </w:r>
      <w:r>
        <w:t xml:space="preserve">   thanksgiving    </w:t>
      </w:r>
      <w:r>
        <w:t xml:space="preserve">   giving    </w:t>
      </w:r>
      <w:r>
        <w:t xml:space="preserve">   love    </w:t>
      </w:r>
      <w:r>
        <w:t xml:space="preserve">   thanks    </w:t>
      </w:r>
      <w:r>
        <w:t xml:space="preserve">   celebrate    </w:t>
      </w:r>
      <w:r>
        <w:t xml:space="preserve">   turkey    </w:t>
      </w:r>
      <w:r>
        <w:t xml:space="preserve">   dressing    </w:t>
      </w:r>
      <w:r>
        <w:t xml:space="preserve">   ham    </w:t>
      </w:r>
      <w:r>
        <w:t xml:space="preserve">   chitterlings    </w:t>
      </w:r>
      <w:r>
        <w:t xml:space="preserve">   greens    </w:t>
      </w:r>
      <w:r>
        <w:t xml:space="preserve">   yams    </w:t>
      </w:r>
      <w:r>
        <w:t xml:space="preserve">   cakes    </w:t>
      </w:r>
      <w:r>
        <w:t xml:space="preserve">   pies    </w:t>
      </w:r>
      <w:r>
        <w:t xml:space="preserve">   alexander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2021-10-11T18:40:49Z</dcterms:created>
  <dcterms:modified xsi:type="dcterms:W3CDTF">2021-10-11T18:40:49Z</dcterms:modified>
</cp:coreProperties>
</file>