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Thanksgiving    </w:t>
      </w:r>
      <w:r>
        <w:t xml:space="preserve">   parade    </w:t>
      </w:r>
      <w:r>
        <w:t xml:space="preserve">   Dinner    </w:t>
      </w:r>
      <w:r>
        <w:t xml:space="preserve">   Desserts    </w:t>
      </w:r>
      <w:r>
        <w:t xml:space="preserve">   Corn    </w:t>
      </w:r>
      <w:r>
        <w:t xml:space="preserve">   Games    </w:t>
      </w:r>
      <w:r>
        <w:t xml:space="preserve">   Fun    </w:t>
      </w:r>
      <w:r>
        <w:t xml:space="preserve">   cranberries    </w:t>
      </w:r>
      <w:r>
        <w:t xml:space="preserve">   Turkey    </w:t>
      </w:r>
      <w:r>
        <w:t xml:space="preserve">   Friends    </w:t>
      </w:r>
      <w:r>
        <w:t xml:space="preserve">   family    </w:t>
      </w:r>
      <w:r>
        <w:t xml:space="preserve">   thankful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2021-10-11T18:42:10Z</dcterms:created>
  <dcterms:modified xsi:type="dcterms:W3CDTF">2021-10-11T18:42:10Z</dcterms:modified>
</cp:coreProperties>
</file>