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Family    </w:t>
      </w:r>
      <w:r>
        <w:t xml:space="preserve">   Sweet Potatoes    </w:t>
      </w:r>
      <w:r>
        <w:t xml:space="preserve">   Biscuits    </w:t>
      </w:r>
      <w:r>
        <w:t xml:space="preserve">   Gravy    </w:t>
      </w:r>
      <w:r>
        <w:t xml:space="preserve">   November    </w:t>
      </w:r>
      <w:r>
        <w:t xml:space="preserve">   Stuffing    </w:t>
      </w:r>
      <w:r>
        <w:t xml:space="preserve">   Apple Pie    </w:t>
      </w:r>
      <w:r>
        <w:t xml:space="preserve">   Pumpkin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Thanksgiving!</dc:title>
  <dcterms:created xsi:type="dcterms:W3CDTF">2021-10-11T18:43:21Z</dcterms:created>
  <dcterms:modified xsi:type="dcterms:W3CDTF">2021-10-11T18:43:21Z</dcterms:modified>
</cp:coreProperties>
</file>