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Mayflower    </w:t>
      </w:r>
      <w:r>
        <w:t xml:space="preserve">   Holiday    </w:t>
      </w:r>
      <w:r>
        <w:t xml:space="preserve">   Pilgrim    </w:t>
      </w:r>
      <w:r>
        <w:t xml:space="preserve">   tryptophan    </w:t>
      </w:r>
      <w:r>
        <w:t xml:space="preserve">   sleep    </w:t>
      </w:r>
      <w:r>
        <w:t xml:space="preserve">   overeat    </w:t>
      </w:r>
      <w:r>
        <w:t xml:space="preserve">   gobble    </w:t>
      </w:r>
      <w:r>
        <w:t xml:space="preserve">   casserole    </w:t>
      </w:r>
      <w:r>
        <w:t xml:space="preserve">   mashed potatoes    </w:t>
      </w:r>
      <w:r>
        <w:t xml:space="preserve">   stuffing    </w:t>
      </w:r>
      <w:r>
        <w:t xml:space="preserve">   fall    </w:t>
      </w:r>
      <w:r>
        <w:t xml:space="preserve">   november    </w:t>
      </w:r>
      <w:r>
        <w:t xml:space="preserve">   football    </w:t>
      </w:r>
      <w:r>
        <w:t xml:space="preserve">   family    </w:t>
      </w:r>
      <w:r>
        <w:t xml:space="preserve">   cranberry    </w:t>
      </w:r>
      <w:r>
        <w:t xml:space="preserve">   Turkey    </w:t>
      </w:r>
      <w:r>
        <w:t xml:space="preserve">   Pumpkin Pie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2021-10-11T18:42:12Z</dcterms:created>
  <dcterms:modified xsi:type="dcterms:W3CDTF">2021-10-11T18:42:12Z</dcterms:modified>
</cp:coreProperties>
</file>