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when all the leaves change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celebrated multiple times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tasty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Thanking God or asking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ship the settlers sailed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good you are given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people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eleventh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especially known on Thanksgiving (Gobble Gobble)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food that is grown in a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2021-10-11T18:41:00Z</dcterms:created>
  <dcterms:modified xsi:type="dcterms:W3CDTF">2021-10-11T18:41:00Z</dcterms:modified>
</cp:coreProperties>
</file>