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anaya    </w:t>
      </w:r>
      <w:r>
        <w:t xml:space="preserve">   rodriguez    </w:t>
      </w:r>
      <w:r>
        <w:t xml:space="preserve">   tradicion    </w:t>
      </w:r>
      <w:r>
        <w:t xml:space="preserve">   agradecer    </w:t>
      </w:r>
      <w:r>
        <w:t xml:space="preserve">   celebrar    </w:t>
      </w:r>
      <w:r>
        <w:t xml:space="preserve">   indigena    </w:t>
      </w:r>
      <w:r>
        <w:t xml:space="preserve">   thanksgiving    </w:t>
      </w:r>
      <w:r>
        <w:t xml:space="preserve">   familia    </w:t>
      </w:r>
      <w:r>
        <w:t xml:space="preserve">   fiesta    </w:t>
      </w:r>
      <w:r>
        <w:t xml:space="preserve">   mayflower    </w:t>
      </w:r>
      <w:r>
        <w:t xml:space="preserve">   cosecha    </w:t>
      </w:r>
      <w:r>
        <w:t xml:space="preserve">   gracias    </w:t>
      </w:r>
      <w:r>
        <w:t xml:space="preserve">   postre    </w:t>
      </w:r>
      <w:r>
        <w:t xml:space="preserve">   pavo    </w:t>
      </w:r>
      <w:r>
        <w:t xml:space="preserve">   peregrino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2021-10-11T18:42:15Z</dcterms:created>
  <dcterms:modified xsi:type="dcterms:W3CDTF">2021-10-11T18:42:15Z</dcterms:modified>
</cp:coreProperties>
</file>