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yams    </w:t>
      </w:r>
      <w:r>
        <w:t xml:space="preserve">   wishbone    </w:t>
      </w:r>
      <w:r>
        <w:t xml:space="preserve">   winter    </w:t>
      </w:r>
      <w:r>
        <w:t xml:space="preserve">   voyage    </w:t>
      </w:r>
      <w:r>
        <w:t xml:space="preserve">   vegetables    </w:t>
      </w:r>
      <w:r>
        <w:t xml:space="preserve">   turkey    </w:t>
      </w:r>
      <w:r>
        <w:t xml:space="preserve">   treaty    </w:t>
      </w:r>
      <w:r>
        <w:t xml:space="preserve">   tray    </w:t>
      </w:r>
      <w:r>
        <w:t xml:space="preserve">   travel    </w:t>
      </w:r>
      <w:r>
        <w:t xml:space="preserve">   tradition    </w:t>
      </w:r>
      <w:r>
        <w:t xml:space="preserve">   Thursday    </w:t>
      </w:r>
      <w:r>
        <w:t xml:space="preserve">   Thanksgiving    </w:t>
      </w:r>
      <w:r>
        <w:t xml:space="preserve">   thanks    </w:t>
      </w:r>
      <w:r>
        <w:t xml:space="preserve">   tablecloth    </w:t>
      </w:r>
      <w:r>
        <w:t xml:space="preserve">   stuffing    </w:t>
      </w:r>
      <w:r>
        <w:t xml:space="preserve">   snow    </w:t>
      </w:r>
      <w:r>
        <w:t xml:space="preserve">   settlers    </w:t>
      </w:r>
      <w:r>
        <w:t xml:space="preserve">   sauce    </w:t>
      </w:r>
      <w:r>
        <w:t xml:space="preserve">   sail    </w:t>
      </w:r>
      <w:r>
        <w:t xml:space="preserve">   rolls    </w:t>
      </w:r>
      <w:r>
        <w:t xml:space="preserve">   roast    </w:t>
      </w:r>
      <w:r>
        <w:t xml:space="preserve">   recipe    </w:t>
      </w:r>
      <w:r>
        <w:t xml:space="preserve">   Puritans    </w:t>
      </w:r>
      <w:r>
        <w:t xml:space="preserve">   pumpkin pie    </w:t>
      </w:r>
      <w:r>
        <w:t xml:space="preserve">   pumpkin    </w:t>
      </w:r>
      <w:r>
        <w:t xml:space="preserve">   prayer    </w:t>
      </w:r>
      <w:r>
        <w:t xml:space="preserve">   pots    </w:t>
      </w:r>
      <w:r>
        <w:t xml:space="preserve">   Plymouth    </w:t>
      </w:r>
      <w:r>
        <w:t xml:space="preserve">   platter    </w:t>
      </w:r>
      <w:r>
        <w:t xml:space="preserve">   plate    </w:t>
      </w:r>
      <w:r>
        <w:t xml:space="preserve">   planting    </w:t>
      </w:r>
      <w:r>
        <w:t xml:space="preserve">   plantation    </w:t>
      </w:r>
      <w:r>
        <w:t xml:space="preserve">   pie    </w:t>
      </w:r>
      <w:r>
        <w:t xml:space="preserve">   pecan pie    </w:t>
      </w:r>
      <w:r>
        <w:t xml:space="preserve">   parade    </w:t>
      </w:r>
      <w:r>
        <w:t xml:space="preserve">   pans    </w:t>
      </w:r>
      <w:r>
        <w:t xml:space="preserve">   oven    </w:t>
      </w:r>
      <w:r>
        <w:t xml:space="preserve">   November    </w:t>
      </w:r>
      <w:r>
        <w:t xml:space="preserve">   New World    </w:t>
      </w:r>
      <w:r>
        <w:t xml:space="preserve">   native    </w:t>
      </w:r>
      <w:r>
        <w:t xml:space="preserve">   napkin    </w:t>
      </w:r>
      <w:r>
        <w:t xml:space="preserve">   nap    </w:t>
      </w:r>
      <w:r>
        <w:t xml:space="preserve">   meal    </w:t>
      </w:r>
      <w:r>
        <w:t xml:space="preserve">   Mayflower    </w:t>
      </w:r>
      <w:r>
        <w:t xml:space="preserve">   Massachusetts    </w:t>
      </w:r>
      <w:r>
        <w:t xml:space="preserve">   fall    </w:t>
      </w:r>
      <w:r>
        <w:t xml:space="preserve">   cornucopia    </w:t>
      </w:r>
      <w:r>
        <w:t xml:space="preserve">   cornbread    </w:t>
      </w:r>
      <w:r>
        <w:t xml:space="preserve">   cider    </w:t>
      </w:r>
      <w:r>
        <w:t xml:space="preserve">   centerpiece    </w:t>
      </w:r>
      <w:r>
        <w:t xml:space="preserve">   celebrate    </w:t>
      </w:r>
      <w:r>
        <w:t xml:space="preserve">   casserole    </w:t>
      </w:r>
      <w:r>
        <w:t xml:space="preserve">   carve    </w:t>
      </w:r>
      <w:r>
        <w:t xml:space="preserve">   bake    </w:t>
      </w:r>
      <w:r>
        <w:t xml:space="preserve">   autumn    </w:t>
      </w:r>
      <w:r>
        <w:t xml:space="preserve">   acorns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2021-10-11T18:42:20Z</dcterms:created>
  <dcterms:modified xsi:type="dcterms:W3CDTF">2021-10-11T18:42:20Z</dcterms:modified>
</cp:coreProperties>
</file>