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Cranberries    </w:t>
      </w:r>
      <w:r>
        <w:t xml:space="preserve">   Dinner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Football    </w:t>
      </w:r>
      <w:r>
        <w:t xml:space="preserve">   Friends    </w:t>
      </w:r>
      <w:r>
        <w:t xml:space="preserve">   Holiday    </w:t>
      </w:r>
      <w:r>
        <w:t xml:space="preserve">   Indian    </w:t>
      </w:r>
      <w:r>
        <w:t xml:space="preserve">   Mashed Potatoes    </w:t>
      </w:r>
      <w:r>
        <w:t xml:space="preserve">   Pie    </w:t>
      </w:r>
      <w:r>
        <w:t xml:space="preserve">   Pilgram    </w:t>
      </w:r>
      <w:r>
        <w:t xml:space="preserve">   Season    </w:t>
      </w:r>
      <w:r>
        <w:t xml:space="preserve">   Stuffing    </w:t>
      </w:r>
      <w:r>
        <w:t xml:space="preserve">   Sun    </w:t>
      </w:r>
      <w:r>
        <w:t xml:space="preserve">   Thankful    </w:t>
      </w:r>
      <w:r>
        <w:t xml:space="preserve">   Thanks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2021-10-11T18:42:23Z</dcterms:created>
  <dcterms:modified xsi:type="dcterms:W3CDTF">2021-10-11T18:42:23Z</dcterms:modified>
</cp:coreProperties>
</file>