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rolls    </w:t>
      </w:r>
      <w:r>
        <w:t xml:space="preserve">   dinner    </w:t>
      </w:r>
      <w:r>
        <w:t xml:space="preserve">   wishbone    </w:t>
      </w:r>
      <w:r>
        <w:t xml:space="preserve">   pumpkinpie    </w:t>
      </w:r>
      <w:r>
        <w:t xml:space="preserve">   pumpkin    </w:t>
      </w:r>
      <w:r>
        <w:t xml:space="preserve">   family    </w:t>
      </w:r>
      <w:r>
        <w:t xml:space="preserve">   casserole    </w:t>
      </w:r>
      <w:r>
        <w:t xml:space="preserve">   bread    </w:t>
      </w:r>
      <w:r>
        <w:t xml:space="preserve">   blessings    </w:t>
      </w:r>
      <w:r>
        <w:t xml:space="preserve">   cider    </w:t>
      </w:r>
      <w:r>
        <w:t xml:space="preserve">   mayflower    </w:t>
      </w:r>
      <w:r>
        <w:t xml:space="preserve">   feast    </w:t>
      </w:r>
      <w:r>
        <w:t xml:space="preserve">   pilgrims    </w:t>
      </w:r>
      <w:r>
        <w:t xml:space="preserve">   fall    </w:t>
      </w:r>
      <w:r>
        <w:t xml:space="preserve">   ham    </w:t>
      </w:r>
      <w:r>
        <w:t xml:space="preserve">   stuffing    </w:t>
      </w:r>
      <w:r>
        <w:t xml:space="preserve">   applepie    </w:t>
      </w:r>
      <w:r>
        <w:t xml:space="preserve">   corn    </w:t>
      </w:r>
      <w:r>
        <w:t xml:space="preserve">   food    </w:t>
      </w:r>
      <w:r>
        <w:t xml:space="preserve">   gravy    </w:t>
      </w:r>
      <w:r>
        <w:t xml:space="preserve">   greenbean    </w:t>
      </w:r>
      <w:r>
        <w:t xml:space="preserve">   mash potatoes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2021-10-11T18:40:37Z</dcterms:created>
  <dcterms:modified xsi:type="dcterms:W3CDTF">2021-10-11T18:40:37Z</dcterms:modified>
</cp:coreProperties>
</file>