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hot rolls    </w:t>
      </w:r>
      <w:r>
        <w:t xml:space="preserve">   cranberries    </w:t>
      </w:r>
      <w:r>
        <w:t xml:space="preserve">   giving thanks    </w:t>
      </w:r>
      <w:r>
        <w:t xml:space="preserve">   cornucopia    </w:t>
      </w:r>
      <w:r>
        <w:t xml:space="preserve">   wishbone    </w:t>
      </w:r>
      <w:r>
        <w:t xml:space="preserve">    turkey    </w:t>
      </w:r>
      <w:r>
        <w:t xml:space="preserve">   pumpkin pie    </w:t>
      </w:r>
      <w:r>
        <w:t xml:space="preserve">   pumpkin    </w:t>
      </w:r>
      <w:r>
        <w:t xml:space="preserve">   gravy    </w:t>
      </w:r>
      <w:r>
        <w:t xml:space="preserve">   sweet potatoes     </w:t>
      </w:r>
      <w:r>
        <w:t xml:space="preserve">   Plymouth     </w:t>
      </w:r>
      <w:r>
        <w:t xml:space="preserve">   Pilgrims    </w:t>
      </w:r>
      <w:r>
        <w:t xml:space="preserve">   friends    </w:t>
      </w:r>
      <w:r>
        <w:t xml:space="preserve">   family    </w:t>
      </w:r>
      <w:r>
        <w:t xml:space="preserve">   nap    </w:t>
      </w:r>
      <w:r>
        <w:t xml:space="preserve">   stuffing    </w:t>
      </w:r>
      <w:r>
        <w:t xml:space="preserve">   Sara Hale    </w:t>
      </w:r>
      <w:r>
        <w:t xml:space="preserve">   Native Americans    </w:t>
      </w:r>
      <w:r>
        <w:t xml:space="preserve">   half-time     </w:t>
      </w:r>
      <w:r>
        <w:t xml:space="preserve">  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2021-10-11T18:40:40Z</dcterms:created>
  <dcterms:modified xsi:type="dcterms:W3CDTF">2021-10-11T18:40:40Z</dcterms:modified>
</cp:coreProperties>
</file>