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football    </w:t>
      </w:r>
      <w:r>
        <w:t xml:space="preserve">   Native American    </w:t>
      </w:r>
      <w:r>
        <w:t xml:space="preserve">   November    </w:t>
      </w:r>
      <w:r>
        <w:t xml:space="preserve">   Pilgrim    </w:t>
      </w:r>
      <w:r>
        <w:t xml:space="preserve">   blessings    </w:t>
      </w:r>
      <w:r>
        <w:t xml:space="preserve">   feast    </w:t>
      </w:r>
      <w:r>
        <w:t xml:space="preserve">   dinner    </w:t>
      </w:r>
      <w:r>
        <w:t xml:space="preserve">   family    </w:t>
      </w:r>
      <w:r>
        <w:t xml:space="preserve">   autumn    </w:t>
      </w:r>
      <w:r>
        <w:t xml:space="preserve">   rolls    </w:t>
      </w:r>
      <w:r>
        <w:t xml:space="preserve">   yam    </w:t>
      </w:r>
      <w:r>
        <w:t xml:space="preserve">   cornucopia    </w:t>
      </w:r>
      <w:r>
        <w:t xml:space="preserve">   drumstick    </w:t>
      </w:r>
      <w:r>
        <w:t xml:space="preserve">   grateful    </w:t>
      </w:r>
      <w:r>
        <w:t xml:space="preserve">   thankkful    </w:t>
      </w:r>
      <w:r>
        <w:t xml:space="preserve">   dessert     </w:t>
      </w:r>
      <w:r>
        <w:t xml:space="preserve">   harvest    </w:t>
      </w:r>
      <w:r>
        <w:t xml:space="preserve">   potatoes    </w:t>
      </w:r>
      <w:r>
        <w:t xml:space="preserve">   corn    </w:t>
      </w:r>
      <w:r>
        <w:t xml:space="preserve">   turkey    </w:t>
      </w:r>
      <w:r>
        <w:t xml:space="preserve">   mashed potatoes    </w:t>
      </w:r>
      <w:r>
        <w:t xml:space="preserve">   stuffing    </w:t>
      </w:r>
      <w:r>
        <w:t xml:space="preserve">   pie    </w:t>
      </w:r>
      <w:r>
        <w:t xml:space="preserve">   cranberry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2021-10-11T18:40:45Z</dcterms:created>
  <dcterms:modified xsi:type="dcterms:W3CDTF">2021-10-11T18:40:45Z</dcterms:modified>
</cp:coreProperties>
</file>