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rice    </w:t>
      </w:r>
      <w:r>
        <w:t xml:space="preserve">   cover letter    </w:t>
      </w:r>
      <w:r>
        <w:t xml:space="preserve">   resume    </w:t>
      </w:r>
      <w:r>
        <w:t xml:space="preserve">   job interview    </w:t>
      </w:r>
      <w:r>
        <w:t xml:space="preserve">   mayflower    </w:t>
      </w:r>
      <w:r>
        <w:t xml:space="preserve">   celebration    </w:t>
      </w:r>
      <w:r>
        <w:t xml:space="preserve">   holiday    </w:t>
      </w:r>
      <w:r>
        <w:t xml:space="preserve">   november    </w:t>
      </w:r>
      <w:r>
        <w:t xml:space="preserve">   green bean casserole    </w:t>
      </w:r>
      <w:r>
        <w:t xml:space="preserve">   baked beans    </w:t>
      </w:r>
      <w:r>
        <w:t xml:space="preserve">   ham    </w:t>
      </w:r>
      <w:r>
        <w:t xml:space="preserve">   pilgrims    </w:t>
      </w:r>
      <w:r>
        <w:t xml:space="preserve">   mashed potatoes    </w:t>
      </w:r>
      <w:r>
        <w:t xml:space="preserve">   turkey    </w:t>
      </w:r>
      <w:r>
        <w:t xml:space="preserve">   stuffing    </w:t>
      </w:r>
      <w:r>
        <w:t xml:space="preserve">   corn    </w:t>
      </w:r>
      <w:r>
        <w:t xml:space="preserve">   gobble gobble    </w:t>
      </w:r>
      <w:r>
        <w:t xml:space="preserve">   candied yams    </w:t>
      </w:r>
      <w:r>
        <w:t xml:space="preserve">   cranberry sauce    </w:t>
      </w:r>
      <w:r>
        <w:t xml:space="preserve">   pumpkin pie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2021-10-11T18:40:50Z</dcterms:created>
  <dcterms:modified xsi:type="dcterms:W3CDTF">2021-10-11T18:40:50Z</dcterms:modified>
</cp:coreProperties>
</file>