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Beans    </w:t>
      </w:r>
      <w:r>
        <w:t xml:space="preserve">   Bread    </w:t>
      </w:r>
      <w:r>
        <w:t xml:space="preserve">   Squash    </w:t>
      </w:r>
      <w:r>
        <w:t xml:space="preserve">   Milk    </w:t>
      </w:r>
      <w:r>
        <w:t xml:space="preserve">   Stuffing    </w:t>
      </w:r>
      <w:r>
        <w:t xml:space="preserve">   Pumpkin Pie    </w:t>
      </w:r>
      <w:r>
        <w:t xml:space="preserve">   Apple Pie    </w:t>
      </w:r>
      <w:r>
        <w:t xml:space="preserve">   Turkey    </w:t>
      </w:r>
      <w:r>
        <w:t xml:space="preserve">   Gravy    </w:t>
      </w:r>
      <w:r>
        <w:t xml:space="preserve">   Family    </w:t>
      </w:r>
      <w:r>
        <w:t xml:space="preserve">   Potatos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Thanksgiving!</dc:title>
  <dcterms:created xsi:type="dcterms:W3CDTF">2021-10-11T18:42:28Z</dcterms:created>
  <dcterms:modified xsi:type="dcterms:W3CDTF">2021-10-11T18:42:28Z</dcterms:modified>
</cp:coreProperties>
</file>