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cooking    </w:t>
      </w:r>
      <w:r>
        <w:t xml:space="preserve">   cornucopia    </w:t>
      </w:r>
      <w:r>
        <w:t xml:space="preserve">   holiday    </w:t>
      </w:r>
      <w:r>
        <w:t xml:space="preserve">   cranberries    </w:t>
      </w:r>
      <w:r>
        <w:t xml:space="preserve">   eating    </w:t>
      </w:r>
      <w:r>
        <w:t xml:space="preserve">   nap    </w:t>
      </w:r>
      <w:r>
        <w:t xml:space="preserve">   gathering    </w:t>
      </w:r>
      <w:r>
        <w:t xml:space="preserve">   harvest    </w:t>
      </w:r>
      <w:r>
        <w:t xml:space="preserve">   Indians    </w:t>
      </w:r>
      <w:r>
        <w:t xml:space="preserve">   Mayflower    </w:t>
      </w:r>
      <w:r>
        <w:t xml:space="preserve">   pilgrims    </w:t>
      </w:r>
      <w:r>
        <w:t xml:space="preserve">   friends    </w:t>
      </w:r>
      <w:r>
        <w:t xml:space="preserve">   grateful    </w:t>
      </w:r>
      <w:r>
        <w:t xml:space="preserve">   blessings    </w:t>
      </w:r>
      <w:r>
        <w:t xml:space="preserve">   family    </w:t>
      </w:r>
      <w:r>
        <w:t xml:space="preserve">  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2021-10-11T18:40:53Z</dcterms:created>
  <dcterms:modified xsi:type="dcterms:W3CDTF">2021-10-11T18:40:53Z</dcterms:modified>
</cp:coreProperties>
</file>