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Thanksgiving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November    </w:t>
      </w:r>
      <w:r>
        <w:t xml:space="preserve">   gobble    </w:t>
      </w:r>
      <w:r>
        <w:t xml:space="preserve">   traditions    </w:t>
      </w:r>
      <w:r>
        <w:t xml:space="preserve">   harvest    </w:t>
      </w:r>
      <w:r>
        <w:t xml:space="preserve">   blessings    </w:t>
      </w:r>
      <w:r>
        <w:t xml:space="preserve">   casseroles    </w:t>
      </w:r>
      <w:r>
        <w:t xml:space="preserve">   gravy    </w:t>
      </w:r>
      <w:r>
        <w:t xml:space="preserve">   yams    </w:t>
      </w:r>
      <w:r>
        <w:t xml:space="preserve">   mayflower    </w:t>
      </w:r>
      <w:r>
        <w:t xml:space="preserve">   pumpkin pie    </w:t>
      </w:r>
      <w:r>
        <w:t xml:space="preserve">   apple pie    </w:t>
      </w:r>
      <w:r>
        <w:t xml:space="preserve">   america    </w:t>
      </w:r>
      <w:r>
        <w:t xml:space="preserve">   plymouth rock    </w:t>
      </w:r>
      <w:r>
        <w:t xml:space="preserve">   indians    </w:t>
      </w:r>
      <w:r>
        <w:t xml:space="preserve">   pilgrims    </w:t>
      </w:r>
      <w:r>
        <w:t xml:space="preserve">   nap    </w:t>
      </w:r>
      <w:r>
        <w:t xml:space="preserve">   football    </w:t>
      </w:r>
      <w:r>
        <w:t xml:space="preserve">   parade    </w:t>
      </w:r>
      <w:r>
        <w:t xml:space="preserve">   friends    </w:t>
      </w:r>
      <w:r>
        <w:t xml:space="preserve">   family    </w:t>
      </w:r>
      <w:r>
        <w:t xml:space="preserve">   butter    </w:t>
      </w:r>
      <w:r>
        <w:t xml:space="preserve">   rolls    </w:t>
      </w:r>
      <w:r>
        <w:t xml:space="preserve">   ham    </w:t>
      </w:r>
      <w:r>
        <w:t xml:space="preserve">   cranberry sauce    </w:t>
      </w:r>
      <w:r>
        <w:t xml:space="preserve">   stuffing    </w:t>
      </w:r>
      <w:r>
        <w:t xml:space="preserve">   mashed potatoes    </w:t>
      </w:r>
      <w:r>
        <w:t xml:space="preserve">   turkey    </w:t>
      </w:r>
      <w:r>
        <w:t xml:space="preserve">   Thanksgiving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</dc:title>
  <dcterms:created xsi:type="dcterms:W3CDTF">2021-10-11T18:41:01Z</dcterms:created>
  <dcterms:modified xsi:type="dcterms:W3CDTF">2021-10-11T18:41:01Z</dcterms:modified>
</cp:coreProperties>
</file>