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Adults</w:t>
      </w:r>
    </w:p>
    <w:p>
      <w:pPr>
        <w:pStyle w:val="Questions"/>
      </w:pPr>
      <w:r>
        <w:t xml:space="preserve">1. UTYRKE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DEARB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LSOLR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EICDR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DNIRNE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ZIAEM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LTRTPAE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LADSA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PKIMPNU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SNTUFIFG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NAROC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NOTUBY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AETNBERCIOL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ARLEETVIS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TTESSERL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Adults</dc:title>
  <dcterms:created xsi:type="dcterms:W3CDTF">2021-10-11T18:42:42Z</dcterms:created>
  <dcterms:modified xsi:type="dcterms:W3CDTF">2021-10-11T18:42:42Z</dcterms:modified>
</cp:coreProperties>
</file>