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CUSTOMS    </w:t>
      </w:r>
      <w:r>
        <w:t xml:space="preserve">   FRUIT    </w:t>
      </w:r>
      <w:r>
        <w:t xml:space="preserve">   BERRIES    </w:t>
      </w:r>
      <w:r>
        <w:t xml:space="preserve">   MAYFLOWER    </w:t>
      </w:r>
      <w:r>
        <w:t xml:space="preserve">   INDIANS    </w:t>
      </w:r>
      <w:r>
        <w:t xml:space="preserve">   CORNUCOPIA    </w:t>
      </w:r>
      <w:r>
        <w:t xml:space="preserve">   DELICIOUS    </w:t>
      </w:r>
      <w:r>
        <w:t xml:space="preserve">   THANKFUL    </w:t>
      </w:r>
      <w:r>
        <w:t xml:space="preserve">   PILGRIMS    </w:t>
      </w:r>
      <w:r>
        <w:t xml:space="preserve">   TURKEY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Around the World</dc:title>
  <dcterms:created xsi:type="dcterms:W3CDTF">2021-10-11T18:42:57Z</dcterms:created>
  <dcterms:modified xsi:type="dcterms:W3CDTF">2021-10-11T18:42:57Z</dcterms:modified>
</cp:coreProperties>
</file>