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pies    </w:t>
      </w:r>
      <w:r>
        <w:t xml:space="preserve">   Blessings    </w:t>
      </w:r>
      <w:r>
        <w:t xml:space="preserve">   Cornucopia    </w:t>
      </w:r>
      <w:r>
        <w:t xml:space="preserve">   Cranberries    </w:t>
      </w:r>
      <w:r>
        <w:t xml:space="preserve">   Family    </w:t>
      </w:r>
      <w:r>
        <w:t xml:space="preserve">   Football    </w:t>
      </w:r>
      <w:r>
        <w:t xml:space="preserve">   Harvest    </w:t>
      </w:r>
      <w:r>
        <w:t xml:space="preserve">   Mayflower    </w:t>
      </w:r>
      <w:r>
        <w:t xml:space="preserve">   Native Americans    </w:t>
      </w:r>
      <w:r>
        <w:t xml:space="preserve">   November    </w:t>
      </w:r>
      <w:r>
        <w:t xml:space="preserve">   Parades    </w:t>
      </w:r>
      <w:r>
        <w:t xml:space="preserve">   Pilgrims    </w:t>
      </w:r>
      <w:r>
        <w:t xml:space="preserve">   Plentiful    </w:t>
      </w:r>
      <w:r>
        <w:t xml:space="preserve">   Plymouth    </w:t>
      </w:r>
      <w:r>
        <w:t xml:space="preserve">   pumpkin    </w:t>
      </w:r>
      <w:r>
        <w:t xml:space="preserve">   Thankful    </w:t>
      </w:r>
      <w:r>
        <w:t xml:space="preserve">   Traditions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Blessings</dc:title>
  <dcterms:created xsi:type="dcterms:W3CDTF">2021-10-11T18:43:08Z</dcterms:created>
  <dcterms:modified xsi:type="dcterms:W3CDTF">2021-10-11T18:43:08Z</dcterms:modified>
</cp:coreProperties>
</file>