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Blessings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Prayers    </w:t>
      </w:r>
      <w:r>
        <w:t xml:space="preserve">   Feast    </w:t>
      </w:r>
      <w:r>
        <w:t xml:space="preserve">   Thankful    </w:t>
      </w:r>
      <w:r>
        <w:t xml:space="preserve">   Dessert    </w:t>
      </w:r>
      <w:r>
        <w:t xml:space="preserve">   Kindness    </w:t>
      </w:r>
      <w:r>
        <w:t xml:space="preserve">   Pets    </w:t>
      </w:r>
      <w:r>
        <w:t xml:space="preserve">   Home    </w:t>
      </w:r>
      <w:r>
        <w:t xml:space="preserve">   Turkey    </w:t>
      </w:r>
      <w:r>
        <w:t xml:space="preserve">   Pie    </w:t>
      </w:r>
      <w:r>
        <w:t xml:space="preserve">   Friends    </w:t>
      </w:r>
      <w:r>
        <w:t xml:space="preserve">   Family    </w:t>
      </w:r>
      <w:r>
        <w:t xml:space="preserve">   America    </w:t>
      </w:r>
      <w:r>
        <w:t xml:space="preserve">   Church    </w:t>
      </w:r>
      <w:r>
        <w:t xml:space="preserve">   Faith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Blessings</dc:title>
  <dcterms:created xsi:type="dcterms:W3CDTF">2021-10-11T18:42:25Z</dcterms:created>
  <dcterms:modified xsi:type="dcterms:W3CDTF">2021-10-11T18:42:25Z</dcterms:modified>
</cp:coreProperties>
</file>