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Break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Autumn    </w:t>
      </w:r>
      <w:r>
        <w:t xml:space="preserve">   Bake    </w:t>
      </w:r>
      <w:r>
        <w:t xml:space="preserve">   Blessed    </w:t>
      </w:r>
      <w:r>
        <w:t xml:space="preserve">   Bread    </w:t>
      </w:r>
      <w:r>
        <w:t xml:space="preserve">   Casserole    </w:t>
      </w:r>
      <w:r>
        <w:t xml:space="preserve">   Corn    </w:t>
      </w:r>
      <w:r>
        <w:t xml:space="preserve">   Cranberry    </w:t>
      </w:r>
      <w:r>
        <w:t xml:space="preserve">   Dessert    </w:t>
      </w:r>
      <w:r>
        <w:t xml:space="preserve">   Family    </w:t>
      </w:r>
      <w:r>
        <w:t xml:space="preserve">   Feast    </w:t>
      </w:r>
      <w:r>
        <w:t xml:space="preserve">   Football    </w:t>
      </w:r>
      <w:r>
        <w:t xml:space="preserve">   Gobble    </w:t>
      </w:r>
      <w:r>
        <w:t xml:space="preserve">   Grace    </w:t>
      </w:r>
      <w:r>
        <w:t xml:space="preserve">   Gravy    </w:t>
      </w:r>
      <w:r>
        <w:t xml:space="preserve">   Greens    </w:t>
      </w:r>
      <w:r>
        <w:t xml:space="preserve">   Holiday    </w:t>
      </w:r>
      <w:r>
        <w:t xml:space="preserve">   Leftovers    </w:t>
      </w:r>
      <w:r>
        <w:t xml:space="preserve">   November    </w:t>
      </w:r>
      <w:r>
        <w:t xml:space="preserve">   Pecan    </w:t>
      </w:r>
      <w:r>
        <w:t xml:space="preserve">   Pie    </w:t>
      </w:r>
      <w:r>
        <w:t xml:space="preserve">   Pilgrim    </w:t>
      </w:r>
      <w:r>
        <w:t xml:space="preserve">   Potatoes    </w:t>
      </w:r>
      <w:r>
        <w:t xml:space="preserve">   Sleep    </w:t>
      </w:r>
      <w:r>
        <w:t xml:space="preserve">   Stuffing    </w:t>
      </w:r>
      <w:r>
        <w:t xml:space="preserve">   Thanks    </w:t>
      </w:r>
      <w:r>
        <w:t xml:space="preserve">   Travel    </w:t>
      </w:r>
      <w:r>
        <w:t xml:space="preserve">   Turkey    </w:t>
      </w:r>
      <w:r>
        <w:t xml:space="preserve">   Vegetables    </w:t>
      </w:r>
      <w:r>
        <w:t xml:space="preserve">   Wishbone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Break Word Search</dc:title>
  <dcterms:created xsi:type="dcterms:W3CDTF">2021-10-11T18:42:27Z</dcterms:created>
  <dcterms:modified xsi:type="dcterms:W3CDTF">2021-10-11T18:42:27Z</dcterms:modified>
</cp:coreProperties>
</file>