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(By Livvy and Brett)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_____berry sauce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on the Mayflower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Clavicle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 course of Thanksgiving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starchy vegetable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Gathering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you cook the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 On the Cob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the pilgrams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goes in the Turkey?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Apple, Pumpkin, Cherry etc...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Turkey Month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spend Thanksgiving with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eat these the next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Instructions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name for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want to butter my _______</w:t>
            </w:r>
          </w:p>
        </w:tc>
      </w:tr>
    </w:tbl>
    <w:p>
      <w:pPr>
        <w:pStyle w:val="WordBankMedium"/>
      </w:pPr>
      <w:r>
        <w:t xml:space="preserve">   turquia    </w:t>
      </w:r>
      <w:r>
        <w:t xml:space="preserve">   papas    </w:t>
      </w:r>
      <w:r>
        <w:t xml:space="preserve">   Peregrino    </w:t>
      </w:r>
      <w:r>
        <w:t xml:space="preserve">   Hornear    </w:t>
      </w:r>
      <w:r>
        <w:t xml:space="preserve">   Indio    </w:t>
      </w:r>
      <w:r>
        <w:t xml:space="preserve">   Cosecha    </w:t>
      </w:r>
      <w:r>
        <w:t xml:space="preserve">   Maiz    </w:t>
      </w:r>
      <w:r>
        <w:t xml:space="preserve">   Banquete    </w:t>
      </w:r>
      <w:r>
        <w:t xml:space="preserve">   Noviembre    </w:t>
      </w:r>
      <w:r>
        <w:t xml:space="preserve">   foot    </w:t>
      </w:r>
      <w:r>
        <w:t xml:space="preserve">   Relleno    </w:t>
      </w:r>
      <w:r>
        <w:t xml:space="preserve">   Arandano    </w:t>
      </w:r>
      <w:r>
        <w:t xml:space="preserve">   otono    </w:t>
      </w:r>
      <w:r>
        <w:t xml:space="preserve">   rollo    </w:t>
      </w:r>
      <w:r>
        <w:t xml:space="preserve">   jamon    </w:t>
      </w:r>
      <w:r>
        <w:t xml:space="preserve">   sobras    </w:t>
      </w:r>
      <w:r>
        <w:t xml:space="preserve">   familia    </w:t>
      </w:r>
      <w:r>
        <w:t xml:space="preserve">   receta    </w:t>
      </w:r>
      <w:r>
        <w:t xml:space="preserve">   espoleta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(By Livvy and Brett)</dc:title>
  <dcterms:created xsi:type="dcterms:W3CDTF">2021-10-11T18:42:13Z</dcterms:created>
  <dcterms:modified xsi:type="dcterms:W3CDTF">2021-10-11T18:42:13Z</dcterms:modified>
</cp:coreProperties>
</file>