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eat the day after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"Autumn"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"slice" the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sometimes fight over this piece of turkey.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do to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the turkey can bring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turkey says...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watch this sport on TV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gather with _____ for Thanksgiving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give before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turkey is stuffed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Pumpkin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2021-10-11T18:43:10Z</dcterms:created>
  <dcterms:modified xsi:type="dcterms:W3CDTF">2021-10-11T18:43:10Z</dcterms:modified>
</cp:coreProperties>
</file>