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cranberries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is during this season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first thanksgiving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turkey is filled with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Thanksgiving in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of Week Thanksgiving is always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Thanksgiving Bird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is often watched?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parade that plays on the television on thanksgiving day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pardons a turkey and spares its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pie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where family get together and eat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Transported the Pilgrims to the new world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carved during Halloween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2021-10-11T18:43:17Z</dcterms:created>
  <dcterms:modified xsi:type="dcterms:W3CDTF">2021-10-11T18:43:17Z</dcterms:modified>
</cp:coreProperties>
</file>