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Similar holidays are also celebrated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Thanksgiving the pilgrims ate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where the first Thanksgiving was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give ______ on Thanksgiving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More than 54 ______ Americans travel for this holiday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eating utensil wasn’t used on the first Thanksgiving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FDR tried to ____ the date of this holiday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Christmas song was originally made for Thanksgiving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first Thanksgiving was celebrated by the Natives and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Average number of ____ consumed is 4500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pie is also really popular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president wanted to remove the holiday?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visit _______ for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people start Black Friday _____ on Thanksgiving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holiday is _____ on different days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 brought most of 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Thanksgiving is always celebrated on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eat a lot of this on Thanksgiving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Native Americans weren’t _____ to the first Thanksgiving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About 50 million ______ pies are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state consumes the most amount of Turkey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Thanksgiving lasted _____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Turkeys are named after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Similar holidays are celebrated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Most common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Crossword</dc:title>
  <dcterms:created xsi:type="dcterms:W3CDTF">2021-10-11T18:43:22Z</dcterms:created>
  <dcterms:modified xsi:type="dcterms:W3CDTF">2021-10-11T18:43:22Z</dcterms:modified>
</cp:coreProperties>
</file>