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Yams    </w:t>
      </w:r>
      <w:r>
        <w:t xml:space="preserve">   Turkey    </w:t>
      </w:r>
      <w:r>
        <w:t xml:space="preserve">   Thanksgiving    </w:t>
      </w:r>
      <w:r>
        <w:t xml:space="preserve">   Stuffing    </w:t>
      </w:r>
      <w:r>
        <w:t xml:space="preserve">   Squash    </w:t>
      </w:r>
      <w:r>
        <w:t xml:space="preserve">   Puritans    </w:t>
      </w:r>
      <w:r>
        <w:t xml:space="preserve">   Pumpkin Pie    </w:t>
      </w:r>
      <w:r>
        <w:t xml:space="preserve">   Plymouth    </w:t>
      </w:r>
      <w:r>
        <w:t xml:space="preserve">   Pilgrims    </w:t>
      </w:r>
      <w:r>
        <w:t xml:space="preserve">   November    </w:t>
      </w:r>
      <w:r>
        <w:t xml:space="preserve">   New World    </w:t>
      </w:r>
      <w:r>
        <w:t xml:space="preserve">   Miles Standish    </w:t>
      </w:r>
      <w:r>
        <w:t xml:space="preserve">   Mayflower    </w:t>
      </w:r>
      <w:r>
        <w:t xml:space="preserve">   Maize    </w:t>
      </w:r>
      <w:r>
        <w:t xml:space="preserve">   Indians    </w:t>
      </w:r>
      <w:r>
        <w:t xml:space="preserve">   Holiday    </w:t>
      </w:r>
      <w:r>
        <w:t xml:space="preserve">   Harvest    </w:t>
      </w:r>
      <w:r>
        <w:t xml:space="preserve">   Gratitude    </w:t>
      </w:r>
      <w:r>
        <w:t xml:space="preserve">   Freedom    </w:t>
      </w:r>
      <w:r>
        <w:t xml:space="preserve">   Feast    </w:t>
      </w:r>
      <w:r>
        <w:t xml:space="preserve">   Family    </w:t>
      </w:r>
      <w:r>
        <w:t xml:space="preserve">   Fall    </w:t>
      </w:r>
      <w:r>
        <w:t xml:space="preserve">   England    </w:t>
      </w:r>
      <w:r>
        <w:t xml:space="preserve">   Cornucopia    </w:t>
      </w:r>
      <w:r>
        <w:t xml:space="preserve">   Colony    </w:t>
      </w:r>
      <w:r>
        <w:t xml:space="preserve">   Canoe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 </dc:title>
  <dcterms:created xsi:type="dcterms:W3CDTF">2021-10-11T18:43:29Z</dcterms:created>
  <dcterms:modified xsi:type="dcterms:W3CDTF">2021-10-11T18:43:29Z</dcterms:modified>
</cp:coreProperties>
</file>