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giant _________ for people to 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Pumpkin pie but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lived on the land before settlers came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eating people gather around to say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traveled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gathering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meal/food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Thanks giving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Mashed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Thanksgiving 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2021-10-11T18:43:32Z</dcterms:created>
  <dcterms:modified xsi:type="dcterms:W3CDTF">2021-10-11T18:43:32Z</dcterms:modified>
</cp:coreProperties>
</file>