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Thanksgiving we don't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and white with red flakes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dish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groups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group at the first Thanksgiving (answer number 8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Liquid that goes on turkey and 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fluffy food eaten with butter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main desserts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Thanksgiving we normally eat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Mushy and have butter mixed in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delicious sauce made from cranberries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are thankful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green dish that is not that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we eat turkey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Mushy bread chunks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in a can and is sometimes at Thanksgiving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2021-10-11T18:43:34Z</dcterms:created>
  <dcterms:modified xsi:type="dcterms:W3CDTF">2021-10-11T18:43:34Z</dcterms:modified>
</cp:coreProperties>
</file>